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2x+1=3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90x+4=8104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19x+10=371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6400/x-4=76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8x-4=60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9x+9=90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20x+5=405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140-x=70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30x+20=920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18x-4=320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3x-3=15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10x-4=96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2021-10-11T11:52:53Z</dcterms:created>
  <dcterms:modified xsi:type="dcterms:W3CDTF">2021-10-11T11:52:53Z</dcterms:modified>
</cp:coreProperties>
</file>