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around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measures how likely the event is to a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Takes every point of the figure to a point of the figure directly opposite to it on the other side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from the center of a circle to any point on the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Translation, rotations, and reflections move objects in the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360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Horizontal line and a vertical number line that intersect at the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circular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Translation, rotation,   reflection, or dilation or a combination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a part of the original figure matches up with a part of the copy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set of possible outcomes of a chance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opposite way that the hour hand minute hand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180 degree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transformation that produces an image that is the same shape as the original, but is a different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two ratios are equal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same shape and size, but we are allowed to flip, slide or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sequence  of translations, rotations, and reflections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number that describes both the direction and the steepness of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figures are 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regular repeating pattern of one or more shapes that covers the entire 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factor by which length in an original figure is increased or decreased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moves every point in a figure the given distance in the given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possible result of a probability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center of the coordinate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segments that has endpoints on a circle and passes through the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lack of pattern or predictability in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number which multiplied by itself, gives you the original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the way that the hour and minute hand move on a clock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</dc:title>
  <dcterms:created xsi:type="dcterms:W3CDTF">2021-10-11T11:52:55Z</dcterms:created>
  <dcterms:modified xsi:type="dcterms:W3CDTF">2021-10-11T11:52:55Z</dcterms:modified>
</cp:coreProperties>
</file>