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surface of a cylindrical solid with a circular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round sold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of the surfaces of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 of a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box with all congruent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perpendicular segment from any side of a regular n-gon to the 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cylindrical solid with a polygon base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point of a plane or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Line/surface which a figure is standing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surface of a conic solid which the base is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perpendicular to the plane of its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union of a surface and region of space closed by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2-dimensional figure that can be folded into a 3-dimensional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cone solid with a polygonal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continuous set of points with length but no thickness on the outside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2021-10-11T11:53:10Z</dcterms:created>
  <dcterms:modified xsi:type="dcterms:W3CDTF">2021-10-11T11:53:10Z</dcterms:modified>
</cp:coreProperties>
</file>