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with exactly one pair of parallel sides.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formed by two rays sharing a common endpoint called the vertex.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opposite congruent angles formed by intersecting lines.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seven sided figure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Figures with the same size and shape.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less than 90 degrees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intersects two or more lines.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formed by a transversal cutting through 2 or more lines that are in the same relative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line between two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whose measures have a sum of 180 degrees.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measures add to 90 degrees.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repeating pattern of plane figures that completely cover a plane with no gaps or overlaps.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of a figure along a straight line.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two or more objects that are matched.	 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all angles measuring less than 90 degrees.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three congruent sides.	 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line between two endpoints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2021-10-11T11:52:24Z</dcterms:created>
  <dcterms:modified xsi:type="dcterms:W3CDTF">2021-10-11T11:52:24Z</dcterms:modified>
</cp:coreProperties>
</file>