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a right angle (90°)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the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numbers written in a certain order.  Usually written in parentheses like this: (4,5)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shape with four straight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is a special relationship where each input has a single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two or more numbers (or things) together to make a new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center to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exponent of a number says how many times to use that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around a two-dimensional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real number that can NOT be made by dividing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4-sided flat shape with straight sides where all interior angles are right angles (90°).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which is equal to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"slide"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on a graph showing the general direction that a group of points seem to be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4 areas made when we divide up a plane by an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used to multiply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 containing the "x" axis and "y"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square root of a number is a value that, when multiplied by itself, gives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going through the center of a circle connecting two points on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type of equation that shows the relationship between different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a two-dimensional graph it is where the X axis and Y axis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steep a straight line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3-sided polygon (a flat shape with straight sides).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turn between two straight lines that have a common end point (the vertex).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2021-10-11T11:52:27Z</dcterms:created>
  <dcterms:modified xsi:type="dcterms:W3CDTF">2021-10-11T11:52:27Z</dcterms:modified>
</cp:coreProperties>
</file>