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x time seventeen if x equals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sides does a cube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3D shape has 5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number is the only odd prime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shape has 10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in three days?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number that stands by itself called in algebra?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nine squared?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square root of twenty 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operation does sum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</dc:title>
  <dcterms:created xsi:type="dcterms:W3CDTF">2021-10-11T11:53:18Z</dcterms:created>
  <dcterms:modified xsi:type="dcterms:W3CDTF">2021-10-11T11:53:18Z</dcterms:modified>
</cp:coreProperties>
</file>