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3^5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log7/log12+5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simplify x^2+15x-54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7^8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ln32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4200/log12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simplify x^2+7x-10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72^2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simplify x^2-64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3^6-4^3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 squared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2021-10-11T11:52:29Z</dcterms:created>
  <dcterms:modified xsi:type="dcterms:W3CDTF">2021-10-11T11:52:29Z</dcterms:modified>
</cp:coreProperties>
</file>