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divided by a number without leaving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that has a numerator bigger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place value to the right of the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to be divided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operation used when you find the difference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numerator and the denominator switch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decimal that has one or more digits that repeat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figures that are the same shape and the same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is divisible by 3 if the sum of its_________is divisible by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decimal that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reduce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seconds are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to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#1</dc:title>
  <dcterms:created xsi:type="dcterms:W3CDTF">2021-10-11T11:54:31Z</dcterms:created>
  <dcterms:modified xsi:type="dcterms:W3CDTF">2021-10-11T11:54:31Z</dcterms:modified>
</cp:coreProperties>
</file>