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sides on a shape added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assist people in counting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equaled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shape that has 2 sides equal and another 2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sides of a shape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shape that has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that can only be made by itself and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that includes a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equaled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that can be made by other numbers including itself and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negative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represented with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subject in school which includes numbers and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including fractions without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Counting numbers including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including fractions with 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Counting numbers without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numbers that does not include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that equals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that has 3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math that includes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that is counted by tenths, hundredths, millionths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2021-10-11T11:53:23Z</dcterms:created>
  <dcterms:modified xsi:type="dcterms:W3CDTF">2021-10-11T11:53:23Z</dcterms:modified>
</cp:coreProperties>
</file>