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side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value taken by the dependent variable in a relation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sum of money given that will be paid back, usually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boundary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measures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algebraic expression with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point(s) in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factor by which a variable is multiplied.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all values for which the independent variable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least value taken by the dependent variable in a relation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variable whose value depends on the value of another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sum of money that is borrowed or invested.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corner or a point where lines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write an expression in extended but equivalent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cost of borrowing money or the money earned from an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expression, rule, or law that defines a relationship between the independent variable and the dependent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variable whose values may be freely chosen and which the values of other variable depend.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algebraic expression which has two distinct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events that are regularly repeated; a complete set of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letter or a symbol for an unknown number (such as a, b, x,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quadratic function in the form f(x)= a(x-r)(x-s)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periodic function created by transformations of f(x)= sin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half-distance from the highest point to the lowest point on a graph of a periodic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on a graph it takes for a function to complete one cycle and repeat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that does not contain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of all values of the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plane curve which is mirror-symmetrical and is approximately U-shaped.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that tells how many equal factors are in a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2021-10-11T11:53:30Z</dcterms:created>
  <dcterms:modified xsi:type="dcterms:W3CDTF">2021-10-11T11:53:30Z</dcterms:modified>
</cp:coreProperties>
</file>