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Transformation where the original figure is still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lines that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flipped image of a shape on a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(0,0) on a coordinate plane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two sides of a triangle are congruent then they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 whose vertex is on a circle and whose sides contain chords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Slides shape on graph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reasoning that uses a number of specific examples to arrive at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less than 90 degress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have the same shape but do not actually share the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two angles and included side of one triangles are congruent to two angles and included angle then they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do not touch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 exactly at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used to represent missing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 that intersects a circle at exactly two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2021-10-11T11:53:45Z</dcterms:created>
  <dcterms:modified xsi:type="dcterms:W3CDTF">2021-10-11T11:53:45Z</dcterms:modified>
</cp:coreProperties>
</file>