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with a degree measure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with a measure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flat surface made up of points that has no depth and extends indefinitely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on the angle nor in the interior of the anlgle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with degree measure greater than 90 and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halfway between the endpoints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with measures that have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points that lie in the same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closed figure whose sides are all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 of points and has no thickness 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adjacent angles whose noncommon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lengths of the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measurable part of a line that consists of two points, called endpoints, and all the endpoints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with measures that have a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does not lie on the angle itself and it lies on a segment with enpoints that are on the sides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intersection of two noncollinear rays at a commom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2021-10-11T11:52:38Z</dcterms:created>
  <dcterms:modified xsi:type="dcterms:W3CDTF">2021-10-11T11:52:38Z</dcterms:modified>
</cp:coreProperties>
</file>