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 curve in a 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variable (x) that is changed to get the value of 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 values of a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in a _________ domain ALL values of x are included (plotted with a solid line)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lines that intersect to form a 90 degree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function y=mx+b is 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set of input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amount of space taken up by a 3 dimensional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no solutions or parallel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relationship between 2 values or a rule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comparison of two values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x values of a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exponential _______ occurs when a quantity increases by the same factor over equal intervals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steepness of a line (rise over run)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to multiply a value by to get 1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Crossword</dc:title>
  <dcterms:created xsi:type="dcterms:W3CDTF">2021-10-11T11:53:50Z</dcterms:created>
  <dcterms:modified xsi:type="dcterms:W3CDTF">2021-10-11T11:53:50Z</dcterms:modified>
</cp:coreProperties>
</file>