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Parallelogram with 4 sides of equal length, but no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when joined together, make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Quadrilateral with 2 sets of opposite sides that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is divisible by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or symbol on top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 sided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lines, angles, shapes and their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Complete distance around a circle or square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in which a line passes through the x or y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2 angles added together, equals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that has sides that are all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flattened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or symbol at the bottom of the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Likelihood of an event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Parallelogram with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2D space taken up by an object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where two faces meet in a 3D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2D shape that can be folded into a 3D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2021-10-11T11:53:54Z</dcterms:created>
  <dcterms:modified xsi:type="dcterms:W3CDTF">2021-10-11T11:53:54Z</dcterms:modified>
</cp:coreProperties>
</file>