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8 to the 10th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distance around a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distance across the center of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987,123 divided by 23 rounded to the nearest whole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"s" in PEMDAS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center of a coordinate plan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Solve 2x20(8-6+2)+8x9-1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Solve 8/17 divided by 9/20 and simplify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inside a shape is called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"e" in PEMDAS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flip a fraction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numbers called that are only able to be divided by 1 or themselves?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answer to a division problem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distance half way across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you finding when you compare two numbers to each other? Ex.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4 to the 9th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degrees is a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8,987 x 9,123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answer to a multiplication problem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2021-10-15T03:43:54Z</dcterms:created>
  <dcterms:modified xsi:type="dcterms:W3CDTF">2021-10-15T03:43:54Z</dcterms:modified>
</cp:coreProperties>
</file>