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 b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 𝑥1+𝑥2/ 2 , 𝑦1+𝑦2/ 2 )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Absolute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rate *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 / Run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𝑎 = 𝑏 then 𝑎 ^𝑛 = 𝑏 ^𝑛 than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Domain is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𝑥 = −𝑏±√𝑏2−4𝑎𝑐/ 2𝑎 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Direct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𝑎𝑥 2 + 𝑏𝑥 + 𝑐 = 0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Line cross a graph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Inverse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lines are perpendicular if they slopes are opposite reciprocals of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right triangle, 𝑎 ^2 + 𝑏 ^2 = 𝑐 ^2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the number c is a square root of a if 𝑐 2 = 𝑎.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Scientific Notation: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c is the cube root of a if c3 = a. In symbols, √𝑎 3 to denote the cube root of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𝑏 2 − 4𝑎𝑐 &lt; 0 there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𝑏 2 − 4𝑎𝑐 = 1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𝑏 2 − 4𝑎𝑐 &gt; 0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(− 𝑏 /2𝑎 , 𝑓 (− 𝑏 /2𝑎 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√(𝑥2 − 𝑥1) ^2 + (𝑦2 − 𝑦1)  ^2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𝑥 = − 𝑏 /2𝑎 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lines are parallel if they have the same slope or if both are vertical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x=a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Addition Principle of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Zero Product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Joint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𝑏 2 − 4𝑎c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Range is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2021-10-11T11:52:33Z</dcterms:created>
  <dcterms:modified xsi:type="dcterms:W3CDTF">2021-10-11T11:52:33Z</dcterms:modified>
</cp:coreProperties>
</file>