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or pieces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 of squares of the deviations from the mean for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between the horizontal and the line of sight down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three-dimensional object with a circular base and a curved surface that tapers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that the value of an item decreases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of an investment or loan at the end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symmetrical U-shaped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line on a coordinate grid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typical distance of a particular value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x-intercepts of a quadratic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 by which an investment increases/decreases in value over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prism with six congruent square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or attribute that occurs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square units needed to cover a two-dimensional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2021-10-11T11:52:35Z</dcterms:created>
  <dcterms:modified xsi:type="dcterms:W3CDTF">2021-10-11T11:52:35Z</dcterms:modified>
</cp:coreProperties>
</file>