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Deductions collected by the government and used in funding many of the government services such as transportation.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trader would sell an amount of a foreign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quantitative relation between two amounts showing the number of times one value contains or is contained within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price paid or charged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 retirement income system, which is responsible for paying retirement or disability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part, share, or number considered in comparative relation to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payment method every two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added by a seller to the cost of a commodity to cover expenses and profit in fixing the selling price.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sales or on the receipts from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percent of the sale price paid to the person who makes the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Amounts taken off your gross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Identification of and labeling of items for sale with the retail price per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Income left after all payroll deductions have been taken from your paycheck (take home pay).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wage permitted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amount of money made before payroll deductions.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2021-10-11T11:52:42Z</dcterms:created>
  <dcterms:modified xsi:type="dcterms:W3CDTF">2021-10-11T11:52:42Z</dcterms:modified>
</cp:coreProperties>
</file>