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exchanges are considered taxable revenue by the IRS and must be reported on a 1099-B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 of money paid regularly (typically quarterly) by a company to its shareholders out of its profits (or reserves).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benefit in the form of an option given by a company to an employee to buy stock in the company at a discount or at a stated fixed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balance sheet account that reflects the interest income a business has earned but for which a customer or debtor has yet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payment made by a government or a labor union to an unemployed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any income that is realized as a result of business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sum of money that paid to an employee upon completion of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fixed regular payment, typically paid on a daily or weekly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defined contribution plan where an employee can make contributions from his or her paycheck either before or after-tax, depending on the options offered in the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an increase in the value of a capital asset (investment or real estate) that gives it a higher worth than the purchase price.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often used interchangeably to describe a grant or another type of funding for academic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united states federal program of social insurance and benefits developed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income that is the result of games of chance or wagers on events with uncertain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you withdraw cash or other assets from one eligible retirement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Expenses paid by tenant occur if your tenant pays any of your expenses.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distribution or payment within a single tax year of a plan participant's entire balance from all of the employer's qualified plans of one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addition to normal working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or regular payment, typically payed on a monthly or biweekly basis.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2021-10-11T11:52:56Z</dcterms:created>
  <dcterms:modified xsi:type="dcterms:W3CDTF">2021-10-11T11:52:56Z</dcterms:modified>
</cp:coreProperties>
</file>