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quantity decreases by the same factor over equal intervals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 of n in the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is a value that, when multiplied by itself, gives the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that gets multiplied when using an exponent 8 to the power of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an integer n greater than 1, if b =a, then be is the nth root of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mathematical expression used to represent a decimal number between 1 and 10 multiplied by ten, so you can write large numbers using less digits.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quantity increases by the same factor over equal intervals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of the form y=a(1+r)^t, where a&gt;0 and r&gt;0.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basic function in a family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nonlinear function of the form y=ab, where a = 0, b=1, b&gt;0.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Says how many times to use the number in a multiplication. It is written as a small number to the right and above the base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variable that represents the output values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times to use that number in multiplication. It is written as a small number to the right and above the base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variable that represents the input values of a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2021-10-11T11:53:57Z</dcterms:created>
  <dcterms:modified xsi:type="dcterms:W3CDTF">2021-10-11T11:53:57Z</dcterms:modified>
</cp:coreProperties>
</file>