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identification card that takes money out of your bank account after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you pay based on the money you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added on to every purchase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income is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 you earn before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range of prices that shows how much money you can spend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money you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you pay for all the land you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taken out of your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identification card that allows you to pay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you earn after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you owe such as taxes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2021-10-11T11:52:43Z</dcterms:created>
  <dcterms:modified xsi:type="dcterms:W3CDTF">2021-10-11T11:52:43Z</dcterms:modified>
</cp:coreProperties>
</file>