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two sets is a collection of ordered pairs containing one object from each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numbers such that the difference between the consecutive terms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is the number "m" that is multiplied on the x, and "b"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value that you get closer and closer to, but never quite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graphical display where the data is grouped into ranges and then plotted as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Entries in the "Total" row and "Total"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or expression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ratio of the frequency in a particular category and the total number of data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table that lists a set of scores and their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where a line, curve, or surface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the x-values to be only certain points in the interval, usually only integers or whole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way a function is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sequence of numbers where each term after the first is found by multiplying the previous one by a fixed, non-zero number called the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function for which sufficiently small changes in the input result in arbitrarily small changes in the output.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x is a variable, and a is a constant called the base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defines the sequence as a formula in terms of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is the complete set of possible values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 is the...</w:t>
            </w:r>
          </w:p>
        </w:tc>
      </w:tr>
    </w:tbl>
    <w:p>
      <w:pPr>
        <w:pStyle w:val="WordBankLarge"/>
      </w:pPr>
      <w:r>
        <w:t xml:space="preserve">   Domain    </w:t>
      </w:r>
      <w:r>
        <w:t xml:space="preserve">   Range    </w:t>
      </w:r>
      <w:r>
        <w:t xml:space="preserve">   Function    </w:t>
      </w:r>
      <w:r>
        <w:t xml:space="preserve">   Relation     </w:t>
      </w:r>
      <w:r>
        <w:t xml:space="preserve">   Input    </w:t>
      </w:r>
      <w:r>
        <w:t xml:space="preserve">   Output    </w:t>
      </w:r>
      <w:r>
        <w:t xml:space="preserve">   Function Notation    </w:t>
      </w:r>
      <w:r>
        <w:t xml:space="preserve">   Continuous Function    </w:t>
      </w:r>
      <w:r>
        <w:t xml:space="preserve">   Discrete Function    </w:t>
      </w:r>
      <w:r>
        <w:t xml:space="preserve">   Asymptote    </w:t>
      </w:r>
      <w:r>
        <w:t xml:space="preserve">   Y- intercept    </w:t>
      </w:r>
      <w:r>
        <w:t xml:space="preserve">   X-intercept    </w:t>
      </w:r>
      <w:r>
        <w:t xml:space="preserve">   Exponential Functions    </w:t>
      </w:r>
      <w:r>
        <w:t xml:space="preserve">   Explicit Formulas    </w:t>
      </w:r>
      <w:r>
        <w:t xml:space="preserve">   Geometric sequences    </w:t>
      </w:r>
      <w:r>
        <w:t xml:space="preserve">   Arithmetic Sequences     </w:t>
      </w:r>
      <w:r>
        <w:t xml:space="preserve">   Histograms    </w:t>
      </w:r>
      <w:r>
        <w:t xml:space="preserve">   Frequency Tables    </w:t>
      </w:r>
      <w:r>
        <w:t xml:space="preserve">   Joint Frequencies    </w:t>
      </w:r>
      <w:r>
        <w:t xml:space="preserve">   Marginal Frequencies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2021-10-11T11:54:10Z</dcterms:created>
  <dcterms:modified xsi:type="dcterms:W3CDTF">2021-10-11T11:54:10Z</dcterms:modified>
</cp:coreProperties>
</file>