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segments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segment is a point that divides the segment into to congruent segements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line that consists of one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a line that consists of two endpoint and all points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Indicates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don't lay on the same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 surface that extends without end and has no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straight line that extends in two opposite directions without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 of square units its encloses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Points that line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pair of adjacent angles who's noncommon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angles whose measure have a sum of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real  number that corresponds to a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Ray that divides an angle into to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measure have a sum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accepted statement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the lengths  of its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coplanar angles with common side and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angles whose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Points and lines that lie in the same plane</w:t>
            </w:r>
          </w:p>
        </w:tc>
      </w:tr>
    </w:tbl>
    <w:p>
      <w:pPr>
        <w:pStyle w:val="WordBankLarge"/>
      </w:pPr>
      <w:r>
        <w:t xml:space="preserve">   Adjacent angles    </w:t>
      </w:r>
      <w:r>
        <w:t xml:space="preserve">   Vertical angles    </w:t>
      </w:r>
      <w:r>
        <w:t xml:space="preserve">   complementary angles    </w:t>
      </w:r>
      <w:r>
        <w:t xml:space="preserve">   Supplementary angles    </w:t>
      </w:r>
      <w:r>
        <w:t xml:space="preserve">   Linear pair    </w:t>
      </w:r>
      <w:r>
        <w:t xml:space="preserve">   Angle bisector    </w:t>
      </w:r>
      <w:r>
        <w:t xml:space="preserve">   Point    </w:t>
      </w:r>
      <w:r>
        <w:t xml:space="preserve">   Line    </w:t>
      </w:r>
      <w:r>
        <w:t xml:space="preserve">   Plane    </w:t>
      </w:r>
      <w:r>
        <w:t xml:space="preserve">   coplanar    </w:t>
      </w:r>
      <w:r>
        <w:t xml:space="preserve">   Segment     </w:t>
      </w:r>
      <w:r>
        <w:t xml:space="preserve">   Ray    </w:t>
      </w:r>
      <w:r>
        <w:t xml:space="preserve">   Postulate     </w:t>
      </w:r>
      <w:r>
        <w:t xml:space="preserve">   Collinear    </w:t>
      </w:r>
      <w:r>
        <w:t xml:space="preserve">   Non collinear    </w:t>
      </w:r>
      <w:r>
        <w:t xml:space="preserve">   Perimeter    </w:t>
      </w:r>
      <w:r>
        <w:t xml:space="preserve">   Area    </w:t>
      </w:r>
      <w:r>
        <w:t xml:space="preserve">   circumference    </w:t>
      </w:r>
      <w:r>
        <w:t xml:space="preserve">   Coordinate    </w:t>
      </w:r>
      <w:r>
        <w:t xml:space="preserve">   Distance    </w:t>
      </w:r>
      <w:r>
        <w:t xml:space="preserve">   Congruent segments     </w:t>
      </w:r>
      <w:r>
        <w:t xml:space="preserve">   MIdpoint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 Crossword Puzzle</dc:title>
  <dcterms:created xsi:type="dcterms:W3CDTF">2021-10-11T11:53:01Z</dcterms:created>
  <dcterms:modified xsi:type="dcterms:W3CDTF">2021-10-11T11:53:01Z</dcterms:modified>
</cp:coreProperties>
</file>