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calculation from zero or more input values to an output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placed in front of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with a common side and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bottom symbol or number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right triangle it is the side opposite from the 90°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chart that uses bars to show comparisons between categories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whole number. It may be positive, negative, or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item in an ordered group. If the group has an even number of items, the median is the average of the two middle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chart which displays information as a series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factor that is common to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expression in algebra that consists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two-dimensional surface by two intersecting and perpendicular number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occurs most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ratio of the length in a drawing to the length on the real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our decimal number system, the value of a digit depends on its place, or position, in the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points that lie on a circle and that are positioned within a central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that may change within the context of a mathematical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find something close to the correct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fixed reference line for the measurement of coordinates.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Math Crossword Puzzle</dc:title>
  <dcterms:created xsi:type="dcterms:W3CDTF">2021-10-10T23:43:14Z</dcterms:created>
  <dcterms:modified xsi:type="dcterms:W3CDTF">2021-10-10T23:43:14Z</dcterms:modified>
</cp:coreProperties>
</file>