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parabola will open in which direction if the "a" value is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parabola opens up, the y-value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path that has no thickness and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oint at one end of a segment or starting point of a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arc is equal to half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part of a circumference of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anlge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figure formed by two rays, or sides, with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location that has no size and is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quadrilateral with two pairs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Distance between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flat surface that has no thickness and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set of points between the 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ray, segment, or line thst intersects a segment at its midpoint.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right prism and oblique prism with the same base and height have the same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parabola's lowest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adjacent angles whose noncommon sidess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segment, line, or ray that bisects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in the same plane with a common vertex and a common side, but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that bisects the segment into two congruent segments; the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have the same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chord that passes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parabola will open in which direction if the "a" value is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set of all points outside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sides that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parabola opens down, the y-value 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2021-10-11T11:52:52Z</dcterms:created>
  <dcterms:modified xsi:type="dcterms:W3CDTF">2021-10-11T11:52:52Z</dcterms:modified>
</cp:coreProperties>
</file>