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that lie on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lines intersecting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that intersect at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space between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 surface extending infinitely in all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figures 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line that is bounded by two distinct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rays that have the same endpoint and extend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that are always the same distance apart and never touch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points lying 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Indicates a location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a line that starts at an endpoint and extends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point that extends infinitely in two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 #1</dc:title>
  <dcterms:created xsi:type="dcterms:W3CDTF">2021-10-11T11:53:39Z</dcterms:created>
  <dcterms:modified xsi:type="dcterms:W3CDTF">2021-10-11T11:53:39Z</dcterms:modified>
</cp:coreProperties>
</file>