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number line, arrows are used to represent; they show length and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absolute value is always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measurements in which one of the terms has a value of 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has  points correspond to the real numbers according to their distance in a positive or negative direction from point zero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going to left on the number line gives you a.....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a number is called....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0 and the value is......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to the right on the number line gives you a.....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 that is not a whole number (e.g. 1/2, 0.5).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integer plus its opposite equals....</w:t>
            </w:r>
          </w:p>
        </w:tc>
      </w:tr>
    </w:tbl>
    <w:p>
      <w:pPr>
        <w:pStyle w:val="WordBankSmall"/>
      </w:pPr>
      <w:r>
        <w:t xml:space="preserve">   Negative     </w:t>
      </w:r>
      <w:r>
        <w:t xml:space="preserve">   Positive    </w:t>
      </w:r>
      <w:r>
        <w:t xml:space="preserve">   Absolute Value     </w:t>
      </w:r>
      <w:r>
        <w:t xml:space="preserve">   Number Line     </w:t>
      </w:r>
      <w:r>
        <w:t xml:space="preserve">   zero    </w:t>
      </w:r>
      <w:r>
        <w:t xml:space="preserve">   additive inverse    </w:t>
      </w:r>
      <w:r>
        <w:t xml:space="preserve">   intergers    </w:t>
      </w:r>
      <w:r>
        <w:t xml:space="preserve">   unit rate    </w:t>
      </w:r>
      <w:r>
        <w:t xml:space="preserve">   fraction    </w:t>
      </w:r>
      <w:r>
        <w:t xml:space="preserve">   a positive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 </dc:title>
  <dcterms:created xsi:type="dcterms:W3CDTF">2021-10-11T11:54:35Z</dcterms:created>
  <dcterms:modified xsi:type="dcterms:W3CDTF">2021-10-11T11:54:35Z</dcterms:modified>
</cp:coreProperties>
</file>