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rate that describes how one quantity changes in relation to another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can be expressed as the quotient or fraction p/q of two integers, a numerator p and a non-zero denominator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can be written without a fractional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two lines meet 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to use the number in a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different digits or combination of digits and letters that a system of counting uses to represent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normal way of writing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 numbers, including zero, without any decimal or fractional parts.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is a special value that, when used in a multiplication three times, gives that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times a number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base with an exponent of zero is equal 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is a value that, when multiplied by itself, gives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for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one number contains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is the cube of an integer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2021-10-11T11:54:27Z</dcterms:created>
  <dcterms:modified xsi:type="dcterms:W3CDTF">2021-10-11T11:54:27Z</dcterms:modified>
</cp:coreProperties>
</file>