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-9 - 3^2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3^3(-9) /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|-7|+|-13|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-13 + 8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-8 multiplied by 2^2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|-56| / the opposite of -2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3^3 /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|-9| - the opposite of 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|5| x the opposite of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3 x 3^2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|3| x |-4|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-|-5| x |-7|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(-4)2^2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|6| - |-7|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5^3 / |-3|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|6| + the opposite of 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64 divided by 2^3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-8 - 7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|-5| + |-18|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-15 +31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-(7^2) divided by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-7 minus the opposite of 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opposite of -13 minus |9|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-7 + 15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2021-10-11T11:54:49Z</dcterms:created>
  <dcterms:modified xsi:type="dcterms:W3CDTF">2021-10-11T11:54:49Z</dcterms:modified>
</cp:coreProperties>
</file>