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two ratios that have the same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relationship between two ratios with a rate or ratio that is not a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unit rate where the denominator is 1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relationship between two ratios with a constant rate or ratio?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relationship between two variable quantities that have a constant 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fractions where a or b are fractions and b does not equal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rate that describes how one quantity changes in relation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rate that is simplified so that it has a denominator of 1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an equation stating that two ratios or rates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rate of change between any two points on a line. It is the ratio of vertical change to horizontal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2021-10-11T11:53:22Z</dcterms:created>
  <dcterms:modified xsi:type="dcterms:W3CDTF">2021-10-11T11:53:22Z</dcterms:modified>
</cp:coreProperties>
</file>