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point where two or more line segments meet. A 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smallest part of a circle made when it is cut by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turn between two lines around their common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distance from the center to the circumference of a circle (half of a circle's diameter)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basic idea of repeated addition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size of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top number in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Half a circle (made by a diameter and the connecting arc)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long thin mark made by a pen, pencil. It is straight (no bends) and extends in both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character/quality that something has (color, height, weight)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3-sided flat shape with straight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Distance how far from end to end, or from one point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distance around a two-dimensional shape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Numbers, symbols &amp; operators (+ and x) grouped together that show the value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Lying next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numbers we use in everyday life; because they are based on 10 digits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Says that two things are equal (will have an equal sign)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work out an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Says that two ratios (or fractions)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distance around the edge of a circle (or any curvy shape)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Parts per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part of a line with a start point but no end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4-sided flat shape with straight sides where all interior angles are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exact location, which has no size, only position</w:t>
            </w:r>
          </w:p>
        </w:tc>
      </w:tr>
    </w:tbl>
    <w:p>
      <w:pPr>
        <w:pStyle w:val="WordBankLarge"/>
      </w:pPr>
      <w:r>
        <w:t xml:space="preserve">   Ray    </w:t>
      </w:r>
      <w:r>
        <w:t xml:space="preserve">   Rectangle    </w:t>
      </w:r>
      <w:r>
        <w:t xml:space="preserve">   Vertex    </w:t>
      </w:r>
      <w:r>
        <w:t xml:space="preserve">   Line    </w:t>
      </w:r>
      <w:r>
        <w:t xml:space="preserve">   Point    </w:t>
      </w:r>
      <w:r>
        <w:t xml:space="preserve">   Segment    </w:t>
      </w:r>
      <w:r>
        <w:t xml:space="preserve">   Triangle    </w:t>
      </w:r>
      <w:r>
        <w:t xml:space="preserve">   Angle    </w:t>
      </w:r>
      <w:r>
        <w:t xml:space="preserve">   Length    </w:t>
      </w:r>
      <w:r>
        <w:t xml:space="preserve">   Equation    </w:t>
      </w:r>
      <w:r>
        <w:t xml:space="preserve">   Adjacent    </w:t>
      </w:r>
      <w:r>
        <w:t xml:space="preserve">   Circumference    </w:t>
      </w:r>
      <w:r>
        <w:t xml:space="preserve">   Radius    </w:t>
      </w:r>
      <w:r>
        <w:t xml:space="preserve">   Area    </w:t>
      </w:r>
      <w:r>
        <w:t xml:space="preserve">   Semicircle    </w:t>
      </w:r>
      <w:r>
        <w:t xml:space="preserve">   Integer    </w:t>
      </w:r>
      <w:r>
        <w:t xml:space="preserve">   Expression    </w:t>
      </w:r>
      <w:r>
        <w:t xml:space="preserve">   Multiplication    </w:t>
      </w:r>
      <w:r>
        <w:t xml:space="preserve">   Numerator    </w:t>
      </w:r>
      <w:r>
        <w:t xml:space="preserve">   Property    </w:t>
      </w:r>
      <w:r>
        <w:t xml:space="preserve">   Calculate    </w:t>
      </w:r>
      <w:r>
        <w:t xml:space="preserve">   Decimal    </w:t>
      </w:r>
      <w:r>
        <w:t xml:space="preserve">   Proportion    </w:t>
      </w:r>
      <w:r>
        <w:t xml:space="preserve">   Perimeter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 Puzzle</dc:title>
  <dcterms:created xsi:type="dcterms:W3CDTF">2021-10-11T11:54:52Z</dcterms:created>
  <dcterms:modified xsi:type="dcterms:W3CDTF">2021-10-11T11:54:52Z</dcterms:modified>
</cp:coreProperties>
</file>