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in the form of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in which the value of two mathematical terms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numeral/constant that appears in front of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writing rational numbers; also a way to show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best subject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Degree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that the curve of a function tends towards as the independent variable of the curve approaches some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the result when two terms are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Degree of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curve in a graph; created by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result when two terms are multiplyed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inverse operation of exponentiation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can be expressed as a fraction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divide into another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irrational number that approximately equals 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result when two terms are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 between two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(0,0)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2021-10-11T11:53:26Z</dcterms:created>
  <dcterms:modified xsi:type="dcterms:W3CDTF">2021-10-11T11:53:26Z</dcterms:modified>
</cp:coreProperties>
</file>