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the diameter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and smallest values of a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written in front of the variable with the largest exponent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y-values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circumference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measurement of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function defined by at least two equations and can be a combination of many functional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piecewise function containing all constant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graph of f(x) as x approaches positive infinity or negative infinity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exponent to which a base is raised to obtain a given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highest point of a function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passing through the center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relation that interchanges the input and output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f(x)=ab^x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x-values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use the distance formula to find the equation of this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perpendicular to the radius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never reaches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being taken to a power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 </dc:title>
  <dcterms:created xsi:type="dcterms:W3CDTF">2021-10-11T11:53:29Z</dcterms:created>
  <dcterms:modified xsi:type="dcterms:W3CDTF">2021-10-11T11:53:29Z</dcterms:modified>
</cp:coreProperties>
</file>