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by which a regular price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across a circle through it's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branch of mathematics that involves expressions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x-coordinates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sides of a right triangle that form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y-coordinates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side opposite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term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transformation that enlarges or reduces a figure by a scale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line segment whose endpoints are verticles that are neither adjacent nor on the same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show the arrangement of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congruent halves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number, a variable, or a product of a number and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intersection of the x-axis and y-axis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or conjecture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numerical factor of a term that contains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fall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Lines that never intersect no matter how far they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number(s) that appear most often in a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2021-10-11T11:53:43Z</dcterms:created>
  <dcterms:modified xsi:type="dcterms:W3CDTF">2021-10-11T11:53:43Z</dcterms:modified>
</cp:coreProperties>
</file>