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x-56=23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5=x/1,200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x-15=-27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-6=x/18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105x=420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165=50+5x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3x=126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15+x=23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3x=165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-104=8x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x/15=16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999/3=x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21=-7x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16=x/11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14x=-56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-17x=-204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x/4=-13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3(2+4)-2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12x=672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x/4=8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 </dc:title>
  <dcterms:created xsi:type="dcterms:W3CDTF">2021-10-11T11:53:50Z</dcterms:created>
  <dcterms:modified xsi:type="dcterms:W3CDTF">2021-10-11T11:53:50Z</dcterms:modified>
</cp:coreProperties>
</file>