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 algebra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discriminant is zero you have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or quantites arranged in certain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to write numbers using digits 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of x at the point where a curve/line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Order in multipling pairs First Outer Inner Last such as (x+1)(x-1)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math equation that has 3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on a graph where two points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Same as solution to a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breaking up of polynomials into simplier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line that passes through a figure in such a way that the part of the figure on one side of the line is a mirror reflection of the part on the other side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function such that f(x)=f(-x) where th value remains unchanged if the sign of the independent variable is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Method of polynomial divison in the special case of dividing by a linear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function said to be "odd" if and only if f(x) is a real-valued function of a real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additive identity ; the number that when added to another number n, gives 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determine what two numbers multiply together to equal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symmetrical open plane curve formed by the intersection of a cone with a plane parallel to its side. The path of a projectile under the influence of gravity ideally follows a curve of this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value that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that gives you an idea of the number of roots and the nature of roots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of y at the point where a curve/line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point in particular section of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used to solve quadratic equations, graph quadratic functions and evaluate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Expression that has a square root, cube root,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their is not a possible answer to a particular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equation that results from the reducing number of roots in a given equation with one unknown by dividing the original equation by the differenceof the unkown and a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nothing can exceed in that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constant that multiplies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 of the form a+bi, where a and b are real numbers and i is the imaginary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value of a function at a certain point in its domain, which is less then or equal to the values at all other points near this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2021-10-11T11:53:54Z</dcterms:created>
  <dcterms:modified xsi:type="dcterms:W3CDTF">2021-10-11T11:53:54Z</dcterms:modified>
</cp:coreProperties>
</file>