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or algebraic expression by which another is exactly divisible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an answer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whole number that can be divided evenly by numbers other than 1 or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a number where the letters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quantity obtained by multiplying quantities together, or from an analogous algebraic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statement that the values of two mathematical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whole number that can be divided by 1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distance around a two-dimensional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90° but less than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 for a number we don't know yet. It is usually a letter like x or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quantity by which amounts differ; the remainder left after subtraction of one value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involving the condition that a group of quantities connected by operators gives the same result whatever their grouping, as long as their order remains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expression or function so related to another that their product is one; the quantity obtained by dividing the number one by a given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amount resulting from the addition of two or more numbers, amounts, or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specified amount in or for every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mathematical relationship or rule expressed in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multiply a number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shows the relative sizes of two or more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result obtained by dividing one quantity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angle less than 90°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2021-10-11T11:52:56Z</dcterms:created>
  <dcterms:modified xsi:type="dcterms:W3CDTF">2021-10-11T11:52:56Z</dcterms:modified>
</cp:coreProperties>
</file>