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coefficient of the term of highest degree in a given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algebraic expression consisting of one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algebraic expression of the sum or the difference of two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algebraic expression of three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expression involving a squared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positive integers a and b can be illustrate a geometrically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expression of more than two algebraic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degree of its monomials (individual terms) with non-zero coefficients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a1 and the nth term of the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standard method of multiplying two binomials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sum of a polynomials exponents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Image result for Prime Polynomialvirtualnerd.com A polynomial with integer coefficients that cannot be factored into polynomials of lower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quantity or parameter that does not change its value</w:t>
            </w:r>
          </w:p>
        </w:tc>
      </w:tr>
    </w:tbl>
    <w:p>
      <w:pPr>
        <w:pStyle w:val="WordBankMedium"/>
      </w:pPr>
      <w:r>
        <w:t xml:space="preserve">   Polynomial    </w:t>
      </w:r>
      <w:r>
        <w:t xml:space="preserve">   Monomial    </w:t>
      </w:r>
      <w:r>
        <w:t xml:space="preserve">   Binomial    </w:t>
      </w:r>
      <w:r>
        <w:t xml:space="preserve">   trinomial    </w:t>
      </w:r>
      <w:r>
        <w:t xml:space="preserve">   Constant    </w:t>
      </w:r>
      <w:r>
        <w:t xml:space="preserve">   Recursive formula    </w:t>
      </w:r>
      <w:r>
        <w:t xml:space="preserve">   Prime Polynomial    </w:t>
      </w:r>
      <w:r>
        <w:t xml:space="preserve">   Foil Method     </w:t>
      </w:r>
      <w:r>
        <w:t xml:space="preserve">   Quadratic Expression    </w:t>
      </w:r>
      <w:r>
        <w:t xml:space="preserve">   Leading Coefficient     </w:t>
      </w:r>
      <w:r>
        <w:t xml:space="preserve">   Degree of monomial     </w:t>
      </w:r>
      <w:r>
        <w:t xml:space="preserve">   Degree of Polynomial     </w:t>
      </w:r>
      <w:r>
        <w:t xml:space="preserve">   Square of a sum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Puzzle </dc:title>
  <dcterms:created xsi:type="dcterms:W3CDTF">2021-10-11T11:53:11Z</dcterms:created>
  <dcterms:modified xsi:type="dcterms:W3CDTF">2021-10-11T11:53:11Z</dcterms:modified>
</cp:coreProperties>
</file>