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(project)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question that translates as anything BUT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__________________ you must add the area of every face's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any question that cannot be answered.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question involving two or more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term used for two identical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an angle measuring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answer to this operation is considered a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 is when you move a figure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a closed figure with more than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an angle measuring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____________ is when you flip a figure across either axis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have six identical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find the ______ you must multiply the length by the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am a triangle with all 3 sides being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am a question with multiple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__________ triangle has 2 congruent sides and one different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graph is shown by a line with number labels, and symbols (normally dots) symbolizing the statistical question's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answer to this operation is called a 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__________ is when you change the size of a figure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am a graph that shows the 5 number summary.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_____________ is any action resulting in the change of a figure on the coordinate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triangle that does not have any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any number that is not a whole number or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question with an answer that is translated as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this operation is called a 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the ____________ you must add the length of all of the figure's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question that involves signs other than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number containing no fractions or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figure must have 4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only number that cannot serve as a divisor.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_____________ is when you turn a figure at an x amount of degrees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any number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a type of question involving variables, unknowns, and algebraic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a number that consists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an "unfolded"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_________ angle measures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answer to this operation is called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am the only even prime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 of this figure's sides are congruent and connect with right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(project)</dc:title>
  <dcterms:created xsi:type="dcterms:W3CDTF">2021-10-11T11:53:52Z</dcterms:created>
  <dcterms:modified xsi:type="dcterms:W3CDTF">2021-10-11T11:53:52Z</dcterms:modified>
</cp:coreProperties>
</file>