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Sir Isaac Newton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into a six year ________ seclusion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create the _________ telescope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the Law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the Law of Universal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resulted in the Universal gravitation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biggest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 his degree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Laid the foundations for 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Sir Isaac Newton </dc:title>
  <dcterms:created xsi:type="dcterms:W3CDTF">2021-10-11T11:54:07Z</dcterms:created>
  <dcterms:modified xsi:type="dcterms:W3CDTF">2021-10-11T11:54:07Z</dcterms:modified>
</cp:coreProperties>
</file>