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evenly divisible by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evenly divisible by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divisible evenly by only itself and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answer to an addition problem, the result of adding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range of a set of the numbers is the highest number minus the lowest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item that occurs most often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negative and positive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fraction greater than or equal to one. The numerator is equal to or greater than its denominator (examples: 9/7; 10/3)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with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lines form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between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around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value of a data set listed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showing parts of a whole; made up of two numbers, the numerator and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value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surface covered by the figure; measured in square units</w:t>
            </w:r>
          </w:p>
        </w:tc>
      </w:tr>
    </w:tbl>
    <w:p>
      <w:pPr>
        <w:pStyle w:val="WordBankMedium"/>
      </w:pPr>
      <w:r>
        <w:t xml:space="preserve">   area    </w:t>
      </w:r>
      <w:r>
        <w:t xml:space="preserve">   circumference    </w:t>
      </w:r>
      <w:r>
        <w:t xml:space="preserve">   fraction    </w:t>
      </w:r>
      <w:r>
        <w:t xml:space="preserve">   improper fraction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product    </w:t>
      </w:r>
      <w:r>
        <w:t xml:space="preserve">   quotient    </w:t>
      </w:r>
      <w:r>
        <w:t xml:space="preserve">   sum    </w:t>
      </w:r>
      <w:r>
        <w:t xml:space="preserve">   odd number    </w:t>
      </w:r>
      <w:r>
        <w:t xml:space="preserve">   even number    </w:t>
      </w:r>
      <w:r>
        <w:t xml:space="preserve">   prime number    </w:t>
      </w:r>
      <w:r>
        <w:t xml:space="preserve">   subtraction    </w:t>
      </w:r>
      <w:r>
        <w:t xml:space="preserve">   multiplication    </w:t>
      </w:r>
      <w:r>
        <w:t xml:space="preserve">   perimeter     </w:t>
      </w:r>
      <w:r>
        <w:t xml:space="preserve">   range    </w:t>
      </w:r>
      <w:r>
        <w:t xml:space="preserve">   interger    </w:t>
      </w:r>
      <w:r>
        <w:t xml:space="preserve">   perpendicular     </w:t>
      </w:r>
      <w:r>
        <w:t xml:space="preserve">   acute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2021-10-11T11:53:13Z</dcterms:created>
  <dcterms:modified xsi:type="dcterms:W3CDTF">2021-10-11T11:53:13Z</dcterms:modified>
</cp:coreProperties>
</file>