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___ has a measure of between 90 degrees and 180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___ of a function f(x) is some other function F(x) such that the derivative of F(x) is f(x).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 is an angle the forms a line and measures 180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___ has a measure of between 0 degrees and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apportionment methods of Jefferson and Webster are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mehtod compares each pair of candidates.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Euclid proceeded to prove numerous propositions of geometry is now called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method commonly used in electronics.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 is a figure formed by two rays or line segments with a common end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method requires each voter to rank all the candidates, and each vote for a candidate has a weighting based on its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 is the set of points on a line consisting of two points called end points, and all the points in between those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 is an angle the has a measure of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is a method for finding the area of a region by filling the region with shapes of known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 is the figure formed by extending a line segment in only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estimate the area of a region you use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slope of a curve, or function, at a point 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</dc:title>
  <dcterms:created xsi:type="dcterms:W3CDTF">2021-10-11T11:53:24Z</dcterms:created>
  <dcterms:modified xsi:type="dcterms:W3CDTF">2021-10-11T11:53:24Z</dcterms:modified>
</cp:coreProperties>
</file>