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side across from angle 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side beside angle 0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Math unit that studies right angled triangles and primary ratios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Law that uses all three sides and no angles or two sides and a contained angle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trig ratio uses opposite over adjacent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angle across from the right angle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unit of measurement are angles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 that uses corresponding pairs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do to make a decimal a whole number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Uses opposite over hypotenuse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Sum of all angles add up to 180 degrees in this polygon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</dc:title>
  <dcterms:created xsi:type="dcterms:W3CDTF">2021-10-11T11:53:40Z</dcterms:created>
  <dcterms:modified xsi:type="dcterms:W3CDTF">2021-10-11T11:53:40Z</dcterms:modified>
</cp:coreProperties>
</file>