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3{17-4 x 2} =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2 integers is always an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an inverse of multiplication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integer is negative means it is less than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'CENT' means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8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351*2=_____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a Rational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Fractions having the same value are called ___________ fractions.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is neither negative nor positive</w:t>
            </w:r>
          </w:p>
        </w:tc>
      </w:tr>
    </w:tbl>
    <w:p>
      <w:pPr>
        <w:pStyle w:val="WordBankSmall"/>
      </w:pPr>
      <w:r>
        <w:t xml:space="preserve">   octagon    </w:t>
      </w:r>
      <w:r>
        <w:t xml:space="preserve">   Integer    </w:t>
      </w:r>
      <w:r>
        <w:t xml:space="preserve">   Hundred    </w:t>
      </w:r>
      <w:r>
        <w:t xml:space="preserve">   27    </w:t>
      </w:r>
      <w:r>
        <w:t xml:space="preserve">   702    </w:t>
      </w:r>
      <w:r>
        <w:t xml:space="preserve">   Equivalent    </w:t>
      </w:r>
      <w:r>
        <w:t xml:space="preserve">   Zero    </w:t>
      </w:r>
      <w:r>
        <w:t xml:space="preserve">   Division    </w:t>
      </w:r>
      <w:r>
        <w:t xml:space="preserve">   Zero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2021-10-11T11:53:42Z</dcterms:created>
  <dcterms:modified xsi:type="dcterms:W3CDTF">2021-10-11T11:53:42Z</dcterms:modified>
</cp:coreProperties>
</file>