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that can be written in form ax(2)+bx+c=0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setpoints in a plane that are a fixed distance from a given point called the cener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processs of writing a # or algebraic expression as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interset at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quadrilateral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Dimensional figure with a circular base and a curved surface connects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set of coordinate axes the horizontal axis is the real axis &amp; vertical axis is the imaginary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figures have 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complex conjugate of any complex number a+bi,denoted a+bi,is a - 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vertex is on a circle and whose sides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root of a negative number written in the form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measres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segment whose endpoints are the center of a cirlce and a point on the cirlce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in the imaginary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A(2)+B(2)=C(2)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divides a plane figure or a graph into two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more than 0 but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along an arc measured in linear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formed by 2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whose endpoints lie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number that can be written as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polynomial with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2021-10-11T11:52:57Z</dcterms:created>
  <dcterms:modified xsi:type="dcterms:W3CDTF">2021-10-11T11:52:57Z</dcterms:modified>
</cp:coreProperties>
</file>