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number minus the smallest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average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in the same plane that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positive integers (including zero).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Whole numbers and their opposites.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2 or more edges intersect they form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two equal factors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Multiplying a number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of the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is the most used/shown.</w:t>
            </w:r>
          </w:p>
        </w:tc>
      </w:tr>
    </w:tbl>
    <w:p>
      <w:pPr>
        <w:pStyle w:val="WordBankMedium"/>
      </w:pPr>
      <w:r>
        <w:t xml:space="preserve">   Verticies    </w:t>
      </w:r>
      <w:r>
        <w:t xml:space="preserve">   Squaring    </w:t>
      </w:r>
      <w:r>
        <w:t xml:space="preserve">   Median    </w:t>
      </w:r>
      <w:r>
        <w:t xml:space="preserve">   Mean    </w:t>
      </w:r>
      <w:r>
        <w:t xml:space="preserve">   Range    </w:t>
      </w:r>
      <w:r>
        <w:t xml:space="preserve">   Integers    </w:t>
      </w:r>
      <w:r>
        <w:t xml:space="preserve">   Mode    </w:t>
      </w:r>
      <w:r>
        <w:t xml:space="preserve">   Square Root    </w:t>
      </w:r>
      <w:r>
        <w:t xml:space="preserve">   Parallel Lines    </w:t>
      </w:r>
      <w:r>
        <w:t xml:space="preserve">   Whole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test</dc:title>
  <dcterms:created xsi:type="dcterms:W3CDTF">2021-10-11T11:54:03Z</dcterms:created>
  <dcterms:modified xsi:type="dcterms:W3CDTF">2021-10-11T11:54:03Z</dcterms:modified>
</cp:coreProperties>
</file>