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Crosswords are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Identify the property used to solve this problem 8 x (20–13) = (8x20) – (8x13)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eight multiple of 14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out 12 ÷ (7 – 4) + 8 x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remainder if you divide 458 divide by 5?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solution to the problem 14 – 36 ÷ 4 – 11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Identify the property used to solve this problem (12x7) x 2 = 12 x (7x2)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that has factors besides one and the number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Emma's bedroom is shaped like a square.  What is the length  of the room if the area of the floor is 196 square feet?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number that is neither prime nor composite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product of 346 and 18?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these numbers is divisible by 3- 551, 179, 264, 323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has only two factors, one and the number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 multiplication problem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perfect square between 4 and 50 is 25, 36, 49, 45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LCM of 12 and 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990 divided by 11 is 90 then, 11 multiplied by 90 is equal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area of a square is 36 square units which expression shows the length of one side of the square - √36   √72   √6      √18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HCF of 24 and 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3258 divisible by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only even prime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Crosswords are fun</dc:title>
  <dcterms:created xsi:type="dcterms:W3CDTF">2021-10-11T11:54:47Z</dcterms:created>
  <dcterms:modified xsi:type="dcterms:W3CDTF">2021-10-11T11:54:47Z</dcterms:modified>
</cp:coreProperties>
</file>