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Consisting of several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______ is defined as any expression containing a radical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involving the second and no higher power of an unknown quantity or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Whole numbers and a number times a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__________ is a mathematical sentence that uses symbols such as &lt;, &gt;, and = to compare two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of a set of data is the middle most number in a data set.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whose value is a constant raised to the power of the argument, especially the function where the constant is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which appears most often in a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______ is a number that can be expressed as the quotient or fraction of two integers, a numerator and a non-zero denominator.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 is the average of the numbers of a data set.</w:t>
            </w:r>
          </w:p>
        </w:tc>
      </w:tr>
    </w:tbl>
    <w:p>
      <w:pPr>
        <w:pStyle w:val="WordBankMedium"/>
      </w:pPr>
      <w:r>
        <w:t xml:space="preserve">   Rational Number     </w:t>
      </w:r>
      <w:r>
        <w:t xml:space="preserve">   Polynomial    </w:t>
      </w:r>
      <w:r>
        <w:t xml:space="preserve">   Quadratic    </w:t>
      </w:r>
      <w:r>
        <w:t xml:space="preserve">   Radical Expression     </w:t>
      </w:r>
      <w:r>
        <w:t xml:space="preserve">   Factors    </w:t>
      </w:r>
      <w:r>
        <w:t xml:space="preserve">   Inequality     </w:t>
      </w:r>
      <w:r>
        <w:t xml:space="preserve">   Exponential function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Definitions</dc:title>
  <dcterms:created xsi:type="dcterms:W3CDTF">2021-10-11T11:54:20Z</dcterms:created>
  <dcterms:modified xsi:type="dcterms:W3CDTF">2021-10-11T11:54:20Z</dcterms:modified>
</cp:coreProperties>
</file>