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conversions    </w:t>
      </w:r>
      <w:r>
        <w:t xml:space="preserve">   integers    </w:t>
      </w:r>
      <w:r>
        <w:t xml:space="preserve">   irrational    </w:t>
      </w:r>
      <w:r>
        <w:t xml:space="preserve">   rational    </w:t>
      </w:r>
      <w:r>
        <w:t xml:space="preserve">   polynomials    </w:t>
      </w:r>
      <w:r>
        <w:t xml:space="preserve">   two step    </w:t>
      </w:r>
      <w:r>
        <w:t xml:space="preserve">   one step    </w:t>
      </w:r>
      <w:r>
        <w:t xml:space="preserve">   multi step    </w:t>
      </w:r>
      <w:r>
        <w:t xml:space="preserve">   function    </w:t>
      </w:r>
      <w:r>
        <w:t xml:space="preserve">   terms    </w:t>
      </w:r>
      <w:r>
        <w:t xml:space="preserve">   coefficient    </w:t>
      </w:r>
      <w:r>
        <w:t xml:space="preserve">   perpendicular    </w:t>
      </w:r>
      <w:r>
        <w:t xml:space="preserve">   parallel    </w:t>
      </w:r>
      <w:r>
        <w:t xml:space="preserve">   rate of change    </w:t>
      </w:r>
      <w:r>
        <w:t xml:space="preserve">   function notation    </w:t>
      </w:r>
      <w:r>
        <w:t xml:space="preserve">   inequality    </w:t>
      </w:r>
      <w:r>
        <w:t xml:space="preserve">   solution    </w:t>
      </w:r>
      <w:r>
        <w:t xml:space="preserve">   isolate    </w:t>
      </w:r>
      <w:r>
        <w:t xml:space="preserve">   inverse    </w:t>
      </w:r>
      <w:r>
        <w:t xml:space="preserve">   equation    </w:t>
      </w:r>
      <w:r>
        <w:t xml:space="preserve">   operation    </w:t>
      </w:r>
      <w:r>
        <w:t xml:space="preserve">   output    </w:t>
      </w:r>
      <w:r>
        <w:t xml:space="preserve">   input    </w:t>
      </w:r>
      <w:r>
        <w:t xml:space="preserve">   substitution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Definitions </dc:title>
  <dcterms:created xsi:type="dcterms:W3CDTF">2021-10-11T11:53:30Z</dcterms:created>
  <dcterms:modified xsi:type="dcterms:W3CDTF">2021-10-11T11:53:30Z</dcterms:modified>
</cp:coreProperties>
</file>