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Definitions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Terms with the same variables raised to the same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unknown number/the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branch of mathematics that uses symbols to represent unknown numbers or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before the first exponent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or more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 of all exponents of all variable in a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Definitions Crossword</dc:title>
  <dcterms:created xsi:type="dcterms:W3CDTF">2021-10-11T11:53:35Z</dcterms:created>
  <dcterms:modified xsi:type="dcterms:W3CDTF">2021-10-11T11:53:35Z</dcterms:modified>
</cp:coreProperties>
</file>